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D57D" w14:textId="77777777" w:rsidR="00534535" w:rsidRDefault="00000000">
      <w:r>
        <w:rPr>
          <w:noProof/>
        </w:rPr>
        <w:drawing>
          <wp:inline distT="0" distB="0" distL="0" distR="0" wp14:anchorId="04ACCED5" wp14:editId="74878629">
            <wp:extent cx="2286000" cy="972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02d993318fcd9d83ac2f7ae4711ef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ADDF9" w14:textId="77777777" w:rsidR="00534535" w:rsidRDefault="00000000">
      <w:pPr>
        <w:pStyle w:val="1"/>
      </w:pPr>
      <w:r>
        <w:t>EN 10204 3.1 MATERIAL TEST CERTIFICATE</w:t>
      </w:r>
    </w:p>
    <w:p w14:paraId="5F8270D2" w14:textId="77777777" w:rsidR="00534535" w:rsidRDefault="00000000">
      <w:r>
        <w:t>Manufacturer: JIANGSU BAOCHEN NICKEL ALLOY CO., LTD</w:t>
      </w:r>
    </w:p>
    <w:p w14:paraId="2A2F208D" w14:textId="77777777" w:rsidR="00534535" w:rsidRDefault="00000000">
      <w:r>
        <w:t>Address: NO.177-2, XIGANG ROAD, DONGBEITANG TOWN, XISHAN DISTRICT, WUXI, CHINA, 214100</w:t>
      </w:r>
    </w:p>
    <w:p w14:paraId="6D008927" w14:textId="77777777" w:rsidR="00534535" w:rsidRDefault="00534535"/>
    <w:p w14:paraId="489A8565" w14:textId="77777777" w:rsidR="00534535" w:rsidRDefault="00000000">
      <w:r>
        <w:t>Product: Nickel Alloy (Alloy C-276 / Alloy 625)</w:t>
      </w:r>
    </w:p>
    <w:p w14:paraId="6AFC40A4" w14:textId="77777777" w:rsidR="00534535" w:rsidRDefault="00000000">
      <w:r>
        <w:t>Standard: ASTM / EN Material Standards</w:t>
      </w:r>
    </w:p>
    <w:p w14:paraId="6A48C252" w14:textId="77777777" w:rsidR="00534535" w:rsidRDefault="00000000">
      <w:r>
        <w:t>Certificate Type: EN 10204 – 3.1</w:t>
      </w:r>
    </w:p>
    <w:p w14:paraId="0453AF9D" w14:textId="77777777" w:rsidR="00534535" w:rsidRDefault="00000000">
      <w:pPr>
        <w:pStyle w:val="1"/>
      </w:pPr>
      <w:r>
        <w:t>Chemical Composition (wt%)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34535" w14:paraId="206DAEB3" w14:textId="77777777">
        <w:tc>
          <w:tcPr>
            <w:tcW w:w="2880" w:type="dxa"/>
          </w:tcPr>
          <w:p w14:paraId="1984DC20" w14:textId="77777777" w:rsidR="00534535" w:rsidRDefault="00000000">
            <w:r>
              <w:t>Element</w:t>
            </w:r>
          </w:p>
        </w:tc>
        <w:tc>
          <w:tcPr>
            <w:tcW w:w="2880" w:type="dxa"/>
          </w:tcPr>
          <w:p w14:paraId="18FD730C" w14:textId="77777777" w:rsidR="00534535" w:rsidRDefault="00000000">
            <w:r>
              <w:t>Specification</w:t>
            </w:r>
          </w:p>
        </w:tc>
        <w:tc>
          <w:tcPr>
            <w:tcW w:w="2880" w:type="dxa"/>
          </w:tcPr>
          <w:p w14:paraId="4E334868" w14:textId="77777777" w:rsidR="00534535" w:rsidRDefault="00000000">
            <w:r>
              <w:t>Result</w:t>
            </w:r>
          </w:p>
        </w:tc>
      </w:tr>
      <w:tr w:rsidR="00534535" w14:paraId="56B12E28" w14:textId="77777777">
        <w:tc>
          <w:tcPr>
            <w:tcW w:w="2880" w:type="dxa"/>
          </w:tcPr>
          <w:p w14:paraId="2AD3D89A" w14:textId="77777777" w:rsidR="00534535" w:rsidRDefault="00000000">
            <w:r>
              <w:t>Ni</w:t>
            </w:r>
          </w:p>
        </w:tc>
        <w:tc>
          <w:tcPr>
            <w:tcW w:w="2880" w:type="dxa"/>
          </w:tcPr>
          <w:p w14:paraId="1C29620A" w14:textId="77777777" w:rsidR="00534535" w:rsidRDefault="00534535"/>
        </w:tc>
        <w:tc>
          <w:tcPr>
            <w:tcW w:w="2880" w:type="dxa"/>
          </w:tcPr>
          <w:p w14:paraId="7AA2E828" w14:textId="77777777" w:rsidR="00534535" w:rsidRDefault="00534535"/>
        </w:tc>
      </w:tr>
      <w:tr w:rsidR="00534535" w14:paraId="153D116F" w14:textId="77777777">
        <w:tc>
          <w:tcPr>
            <w:tcW w:w="2880" w:type="dxa"/>
          </w:tcPr>
          <w:p w14:paraId="66449676" w14:textId="77777777" w:rsidR="00534535" w:rsidRDefault="00000000">
            <w:r>
              <w:t>Cr</w:t>
            </w:r>
          </w:p>
        </w:tc>
        <w:tc>
          <w:tcPr>
            <w:tcW w:w="2880" w:type="dxa"/>
          </w:tcPr>
          <w:p w14:paraId="704D1637" w14:textId="77777777" w:rsidR="00534535" w:rsidRDefault="00534535"/>
        </w:tc>
        <w:tc>
          <w:tcPr>
            <w:tcW w:w="2880" w:type="dxa"/>
          </w:tcPr>
          <w:p w14:paraId="585A24A7" w14:textId="77777777" w:rsidR="00534535" w:rsidRDefault="00534535"/>
        </w:tc>
      </w:tr>
      <w:tr w:rsidR="00534535" w14:paraId="7D3CF742" w14:textId="77777777">
        <w:tc>
          <w:tcPr>
            <w:tcW w:w="2880" w:type="dxa"/>
          </w:tcPr>
          <w:p w14:paraId="62D27EFA" w14:textId="77777777" w:rsidR="00534535" w:rsidRDefault="00000000">
            <w:r>
              <w:t>Mo</w:t>
            </w:r>
          </w:p>
        </w:tc>
        <w:tc>
          <w:tcPr>
            <w:tcW w:w="2880" w:type="dxa"/>
          </w:tcPr>
          <w:p w14:paraId="405E2ABE" w14:textId="77777777" w:rsidR="00534535" w:rsidRDefault="00534535"/>
        </w:tc>
        <w:tc>
          <w:tcPr>
            <w:tcW w:w="2880" w:type="dxa"/>
          </w:tcPr>
          <w:p w14:paraId="779A8067" w14:textId="77777777" w:rsidR="00534535" w:rsidRDefault="00534535"/>
        </w:tc>
      </w:tr>
      <w:tr w:rsidR="00534535" w14:paraId="2485723D" w14:textId="77777777">
        <w:tc>
          <w:tcPr>
            <w:tcW w:w="2880" w:type="dxa"/>
          </w:tcPr>
          <w:p w14:paraId="26E6AB52" w14:textId="77777777" w:rsidR="00534535" w:rsidRDefault="00000000">
            <w:r>
              <w:t>Fe</w:t>
            </w:r>
          </w:p>
        </w:tc>
        <w:tc>
          <w:tcPr>
            <w:tcW w:w="2880" w:type="dxa"/>
          </w:tcPr>
          <w:p w14:paraId="7A472481" w14:textId="77777777" w:rsidR="00534535" w:rsidRDefault="00534535"/>
        </w:tc>
        <w:tc>
          <w:tcPr>
            <w:tcW w:w="2880" w:type="dxa"/>
          </w:tcPr>
          <w:p w14:paraId="16506027" w14:textId="77777777" w:rsidR="00534535" w:rsidRDefault="00534535"/>
        </w:tc>
      </w:tr>
      <w:tr w:rsidR="00534535" w14:paraId="25FA9BE1" w14:textId="77777777">
        <w:tc>
          <w:tcPr>
            <w:tcW w:w="2880" w:type="dxa"/>
          </w:tcPr>
          <w:p w14:paraId="2E7C5F3C" w14:textId="77777777" w:rsidR="00534535" w:rsidRDefault="00000000">
            <w:r>
              <w:t>W</w:t>
            </w:r>
          </w:p>
        </w:tc>
        <w:tc>
          <w:tcPr>
            <w:tcW w:w="2880" w:type="dxa"/>
          </w:tcPr>
          <w:p w14:paraId="745E48CD" w14:textId="77777777" w:rsidR="00534535" w:rsidRDefault="00534535"/>
        </w:tc>
        <w:tc>
          <w:tcPr>
            <w:tcW w:w="2880" w:type="dxa"/>
          </w:tcPr>
          <w:p w14:paraId="601BCFAA" w14:textId="77777777" w:rsidR="00534535" w:rsidRDefault="00534535"/>
        </w:tc>
      </w:tr>
      <w:tr w:rsidR="00534535" w14:paraId="4012AD67" w14:textId="77777777">
        <w:tc>
          <w:tcPr>
            <w:tcW w:w="2880" w:type="dxa"/>
          </w:tcPr>
          <w:p w14:paraId="1A3AC887" w14:textId="77777777" w:rsidR="00534535" w:rsidRDefault="00000000">
            <w:r>
              <w:t>Co</w:t>
            </w:r>
          </w:p>
        </w:tc>
        <w:tc>
          <w:tcPr>
            <w:tcW w:w="2880" w:type="dxa"/>
          </w:tcPr>
          <w:p w14:paraId="5C2BA8F3" w14:textId="77777777" w:rsidR="00534535" w:rsidRDefault="00534535"/>
        </w:tc>
        <w:tc>
          <w:tcPr>
            <w:tcW w:w="2880" w:type="dxa"/>
          </w:tcPr>
          <w:p w14:paraId="11FD5E2D" w14:textId="77777777" w:rsidR="00534535" w:rsidRDefault="00534535"/>
        </w:tc>
      </w:tr>
      <w:tr w:rsidR="00534535" w14:paraId="0B6A713C" w14:textId="77777777">
        <w:tc>
          <w:tcPr>
            <w:tcW w:w="2880" w:type="dxa"/>
          </w:tcPr>
          <w:p w14:paraId="27932615" w14:textId="77777777" w:rsidR="00534535" w:rsidRDefault="00000000">
            <w:r>
              <w:t>C</w:t>
            </w:r>
          </w:p>
        </w:tc>
        <w:tc>
          <w:tcPr>
            <w:tcW w:w="2880" w:type="dxa"/>
          </w:tcPr>
          <w:p w14:paraId="5328A90D" w14:textId="77777777" w:rsidR="00534535" w:rsidRDefault="00534535"/>
        </w:tc>
        <w:tc>
          <w:tcPr>
            <w:tcW w:w="2880" w:type="dxa"/>
          </w:tcPr>
          <w:p w14:paraId="59EA451E" w14:textId="77777777" w:rsidR="00534535" w:rsidRDefault="00534535"/>
        </w:tc>
      </w:tr>
      <w:tr w:rsidR="00534535" w14:paraId="27B3CDE6" w14:textId="77777777">
        <w:tc>
          <w:tcPr>
            <w:tcW w:w="2880" w:type="dxa"/>
          </w:tcPr>
          <w:p w14:paraId="0D86BC67" w14:textId="77777777" w:rsidR="00534535" w:rsidRDefault="00000000">
            <w:r>
              <w:t>Mn</w:t>
            </w:r>
          </w:p>
        </w:tc>
        <w:tc>
          <w:tcPr>
            <w:tcW w:w="2880" w:type="dxa"/>
          </w:tcPr>
          <w:p w14:paraId="04F67857" w14:textId="77777777" w:rsidR="00534535" w:rsidRDefault="00534535"/>
        </w:tc>
        <w:tc>
          <w:tcPr>
            <w:tcW w:w="2880" w:type="dxa"/>
          </w:tcPr>
          <w:p w14:paraId="7E734891" w14:textId="77777777" w:rsidR="00534535" w:rsidRDefault="00534535"/>
        </w:tc>
      </w:tr>
      <w:tr w:rsidR="00534535" w14:paraId="1279D047" w14:textId="77777777">
        <w:tc>
          <w:tcPr>
            <w:tcW w:w="2880" w:type="dxa"/>
          </w:tcPr>
          <w:p w14:paraId="37EEC7B2" w14:textId="77777777" w:rsidR="00534535" w:rsidRDefault="00000000">
            <w:r>
              <w:t>Si</w:t>
            </w:r>
          </w:p>
        </w:tc>
        <w:tc>
          <w:tcPr>
            <w:tcW w:w="2880" w:type="dxa"/>
          </w:tcPr>
          <w:p w14:paraId="5E6FDB04" w14:textId="77777777" w:rsidR="00534535" w:rsidRDefault="00534535"/>
        </w:tc>
        <w:tc>
          <w:tcPr>
            <w:tcW w:w="2880" w:type="dxa"/>
          </w:tcPr>
          <w:p w14:paraId="0432231D" w14:textId="77777777" w:rsidR="00534535" w:rsidRDefault="00534535"/>
        </w:tc>
      </w:tr>
      <w:tr w:rsidR="00534535" w14:paraId="7247A175" w14:textId="77777777">
        <w:tc>
          <w:tcPr>
            <w:tcW w:w="2880" w:type="dxa"/>
          </w:tcPr>
          <w:p w14:paraId="6637E4DE" w14:textId="77777777" w:rsidR="00534535" w:rsidRDefault="00000000">
            <w:r>
              <w:t>P</w:t>
            </w:r>
          </w:p>
        </w:tc>
        <w:tc>
          <w:tcPr>
            <w:tcW w:w="2880" w:type="dxa"/>
          </w:tcPr>
          <w:p w14:paraId="095417E1" w14:textId="77777777" w:rsidR="00534535" w:rsidRDefault="00534535"/>
        </w:tc>
        <w:tc>
          <w:tcPr>
            <w:tcW w:w="2880" w:type="dxa"/>
          </w:tcPr>
          <w:p w14:paraId="7A24D68C" w14:textId="77777777" w:rsidR="00534535" w:rsidRDefault="00534535"/>
        </w:tc>
      </w:tr>
      <w:tr w:rsidR="00534535" w14:paraId="38B53D6B" w14:textId="77777777">
        <w:tc>
          <w:tcPr>
            <w:tcW w:w="2880" w:type="dxa"/>
          </w:tcPr>
          <w:p w14:paraId="4109F539" w14:textId="77777777" w:rsidR="00534535" w:rsidRDefault="00000000">
            <w:r>
              <w:t>S</w:t>
            </w:r>
          </w:p>
        </w:tc>
        <w:tc>
          <w:tcPr>
            <w:tcW w:w="2880" w:type="dxa"/>
          </w:tcPr>
          <w:p w14:paraId="36115EF4" w14:textId="77777777" w:rsidR="00534535" w:rsidRDefault="00534535"/>
        </w:tc>
        <w:tc>
          <w:tcPr>
            <w:tcW w:w="2880" w:type="dxa"/>
          </w:tcPr>
          <w:p w14:paraId="537488E9" w14:textId="77777777" w:rsidR="00534535" w:rsidRDefault="00534535"/>
        </w:tc>
      </w:tr>
      <w:tr w:rsidR="00534535" w14:paraId="18A1A554" w14:textId="77777777">
        <w:tc>
          <w:tcPr>
            <w:tcW w:w="2880" w:type="dxa"/>
          </w:tcPr>
          <w:p w14:paraId="1C02057E" w14:textId="77777777" w:rsidR="00534535" w:rsidRDefault="00000000">
            <w:r>
              <w:t>Others</w:t>
            </w:r>
          </w:p>
        </w:tc>
        <w:tc>
          <w:tcPr>
            <w:tcW w:w="2880" w:type="dxa"/>
          </w:tcPr>
          <w:p w14:paraId="14998187" w14:textId="77777777" w:rsidR="00534535" w:rsidRDefault="00534535"/>
        </w:tc>
        <w:tc>
          <w:tcPr>
            <w:tcW w:w="2880" w:type="dxa"/>
          </w:tcPr>
          <w:p w14:paraId="600AC7D8" w14:textId="77777777" w:rsidR="00534535" w:rsidRDefault="00534535"/>
        </w:tc>
      </w:tr>
    </w:tbl>
    <w:p w14:paraId="0C5044A9" w14:textId="77777777" w:rsidR="00534535" w:rsidRDefault="00000000">
      <w:pPr>
        <w:pStyle w:val="1"/>
      </w:pPr>
      <w:r>
        <w:lastRenderedPageBreak/>
        <w:t>Mechanical Properties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34535" w14:paraId="7B62F067" w14:textId="77777777">
        <w:tc>
          <w:tcPr>
            <w:tcW w:w="2880" w:type="dxa"/>
          </w:tcPr>
          <w:p w14:paraId="7E66C342" w14:textId="77777777" w:rsidR="00534535" w:rsidRDefault="00000000">
            <w:r>
              <w:t>Element</w:t>
            </w:r>
          </w:p>
        </w:tc>
        <w:tc>
          <w:tcPr>
            <w:tcW w:w="2880" w:type="dxa"/>
          </w:tcPr>
          <w:p w14:paraId="475DC033" w14:textId="77777777" w:rsidR="00534535" w:rsidRDefault="00000000">
            <w:r>
              <w:t>Specification</w:t>
            </w:r>
          </w:p>
        </w:tc>
        <w:tc>
          <w:tcPr>
            <w:tcW w:w="2880" w:type="dxa"/>
          </w:tcPr>
          <w:p w14:paraId="72A33CDD" w14:textId="77777777" w:rsidR="00534535" w:rsidRDefault="00000000">
            <w:r>
              <w:t>Result</w:t>
            </w:r>
          </w:p>
        </w:tc>
      </w:tr>
      <w:tr w:rsidR="00534535" w14:paraId="6F0F8A31" w14:textId="77777777">
        <w:tc>
          <w:tcPr>
            <w:tcW w:w="2880" w:type="dxa"/>
          </w:tcPr>
          <w:p w14:paraId="1DADA504" w14:textId="77777777" w:rsidR="00534535" w:rsidRDefault="00000000">
            <w:r>
              <w:t>Tensile Strength (Rm)</w:t>
            </w:r>
          </w:p>
        </w:tc>
        <w:tc>
          <w:tcPr>
            <w:tcW w:w="2880" w:type="dxa"/>
          </w:tcPr>
          <w:p w14:paraId="29A05F33" w14:textId="77777777" w:rsidR="00534535" w:rsidRDefault="00534535"/>
        </w:tc>
        <w:tc>
          <w:tcPr>
            <w:tcW w:w="2880" w:type="dxa"/>
          </w:tcPr>
          <w:p w14:paraId="0870EBB7" w14:textId="77777777" w:rsidR="00534535" w:rsidRDefault="00534535"/>
        </w:tc>
      </w:tr>
      <w:tr w:rsidR="00534535" w14:paraId="3B6DB911" w14:textId="77777777">
        <w:tc>
          <w:tcPr>
            <w:tcW w:w="2880" w:type="dxa"/>
          </w:tcPr>
          <w:p w14:paraId="42357B47" w14:textId="77777777" w:rsidR="00534535" w:rsidRDefault="00000000">
            <w:r>
              <w:t>Yield Strength (Rp0.2)</w:t>
            </w:r>
          </w:p>
        </w:tc>
        <w:tc>
          <w:tcPr>
            <w:tcW w:w="2880" w:type="dxa"/>
          </w:tcPr>
          <w:p w14:paraId="18C727D7" w14:textId="77777777" w:rsidR="00534535" w:rsidRDefault="00534535"/>
        </w:tc>
        <w:tc>
          <w:tcPr>
            <w:tcW w:w="2880" w:type="dxa"/>
          </w:tcPr>
          <w:p w14:paraId="2B501CCD" w14:textId="77777777" w:rsidR="00534535" w:rsidRDefault="00534535"/>
        </w:tc>
      </w:tr>
      <w:tr w:rsidR="00534535" w14:paraId="6E86DA20" w14:textId="77777777">
        <w:tc>
          <w:tcPr>
            <w:tcW w:w="2880" w:type="dxa"/>
          </w:tcPr>
          <w:p w14:paraId="7B619DC9" w14:textId="77777777" w:rsidR="00534535" w:rsidRDefault="00000000">
            <w:r>
              <w:t>Elongation (%)</w:t>
            </w:r>
          </w:p>
        </w:tc>
        <w:tc>
          <w:tcPr>
            <w:tcW w:w="2880" w:type="dxa"/>
          </w:tcPr>
          <w:p w14:paraId="6AEF1556" w14:textId="77777777" w:rsidR="00534535" w:rsidRDefault="00534535"/>
        </w:tc>
        <w:tc>
          <w:tcPr>
            <w:tcW w:w="2880" w:type="dxa"/>
          </w:tcPr>
          <w:p w14:paraId="7112850B" w14:textId="77777777" w:rsidR="00534535" w:rsidRDefault="00534535"/>
        </w:tc>
      </w:tr>
      <w:tr w:rsidR="00534535" w14:paraId="57A5F342" w14:textId="77777777">
        <w:tc>
          <w:tcPr>
            <w:tcW w:w="2880" w:type="dxa"/>
          </w:tcPr>
          <w:p w14:paraId="466AE374" w14:textId="77777777" w:rsidR="00534535" w:rsidRDefault="00000000">
            <w:r>
              <w:t>Hardness (HB/HRC)</w:t>
            </w:r>
          </w:p>
        </w:tc>
        <w:tc>
          <w:tcPr>
            <w:tcW w:w="2880" w:type="dxa"/>
          </w:tcPr>
          <w:p w14:paraId="0DA4AD4A" w14:textId="77777777" w:rsidR="00534535" w:rsidRDefault="00534535"/>
        </w:tc>
        <w:tc>
          <w:tcPr>
            <w:tcW w:w="2880" w:type="dxa"/>
          </w:tcPr>
          <w:p w14:paraId="0198A2B0" w14:textId="77777777" w:rsidR="00534535" w:rsidRDefault="00534535"/>
        </w:tc>
      </w:tr>
    </w:tbl>
    <w:p w14:paraId="14720319" w14:textId="77777777" w:rsidR="00534535" w:rsidRDefault="00000000">
      <w:pPr>
        <w:pStyle w:val="1"/>
      </w:pPr>
      <w:r>
        <w:t>NDT Results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34535" w14:paraId="2C25C9BC" w14:textId="77777777">
        <w:tc>
          <w:tcPr>
            <w:tcW w:w="2880" w:type="dxa"/>
          </w:tcPr>
          <w:p w14:paraId="74ED8609" w14:textId="77777777" w:rsidR="00534535" w:rsidRDefault="00000000">
            <w:r>
              <w:t>Test Item</w:t>
            </w:r>
          </w:p>
        </w:tc>
        <w:tc>
          <w:tcPr>
            <w:tcW w:w="2880" w:type="dxa"/>
          </w:tcPr>
          <w:p w14:paraId="573BEAB3" w14:textId="77777777" w:rsidR="00534535" w:rsidRDefault="00000000">
            <w:r>
              <w:t>Standard</w:t>
            </w:r>
          </w:p>
        </w:tc>
        <w:tc>
          <w:tcPr>
            <w:tcW w:w="2880" w:type="dxa"/>
          </w:tcPr>
          <w:p w14:paraId="30A7B05E" w14:textId="77777777" w:rsidR="00534535" w:rsidRDefault="00000000">
            <w:r>
              <w:t>Result</w:t>
            </w:r>
          </w:p>
        </w:tc>
      </w:tr>
      <w:tr w:rsidR="00534535" w14:paraId="6DE51AA8" w14:textId="77777777">
        <w:tc>
          <w:tcPr>
            <w:tcW w:w="2880" w:type="dxa"/>
          </w:tcPr>
          <w:p w14:paraId="40B904FE" w14:textId="77777777" w:rsidR="00534535" w:rsidRDefault="00000000">
            <w:r>
              <w:t>Ultrasonic Test (UT)</w:t>
            </w:r>
          </w:p>
        </w:tc>
        <w:tc>
          <w:tcPr>
            <w:tcW w:w="2880" w:type="dxa"/>
          </w:tcPr>
          <w:p w14:paraId="150159FF" w14:textId="77777777" w:rsidR="00534535" w:rsidRDefault="00000000">
            <w:r>
              <w:t>EN 10228-3</w:t>
            </w:r>
          </w:p>
        </w:tc>
        <w:tc>
          <w:tcPr>
            <w:tcW w:w="2880" w:type="dxa"/>
          </w:tcPr>
          <w:p w14:paraId="6FE63751" w14:textId="77777777" w:rsidR="00534535" w:rsidRDefault="00534535"/>
        </w:tc>
      </w:tr>
      <w:tr w:rsidR="00534535" w14:paraId="59E78B07" w14:textId="77777777">
        <w:tc>
          <w:tcPr>
            <w:tcW w:w="2880" w:type="dxa"/>
          </w:tcPr>
          <w:p w14:paraId="093C7F2B" w14:textId="77777777" w:rsidR="00534535" w:rsidRDefault="00000000">
            <w:r>
              <w:t>Penetrant Test (PT)</w:t>
            </w:r>
          </w:p>
        </w:tc>
        <w:tc>
          <w:tcPr>
            <w:tcW w:w="2880" w:type="dxa"/>
          </w:tcPr>
          <w:p w14:paraId="70E749E4" w14:textId="77777777" w:rsidR="00534535" w:rsidRDefault="00000000">
            <w:r>
              <w:t>EN ISO 3452</w:t>
            </w:r>
          </w:p>
        </w:tc>
        <w:tc>
          <w:tcPr>
            <w:tcW w:w="2880" w:type="dxa"/>
          </w:tcPr>
          <w:p w14:paraId="740AB5A6" w14:textId="77777777" w:rsidR="00534535" w:rsidRDefault="00534535"/>
        </w:tc>
      </w:tr>
      <w:tr w:rsidR="00534535" w14:paraId="187A6556" w14:textId="77777777">
        <w:tc>
          <w:tcPr>
            <w:tcW w:w="2880" w:type="dxa"/>
          </w:tcPr>
          <w:p w14:paraId="22CD70C6" w14:textId="77777777" w:rsidR="00534535" w:rsidRDefault="00000000">
            <w:r>
              <w:t>Magnetic Test (MT)</w:t>
            </w:r>
          </w:p>
        </w:tc>
        <w:tc>
          <w:tcPr>
            <w:tcW w:w="2880" w:type="dxa"/>
          </w:tcPr>
          <w:p w14:paraId="3E6C1E9E" w14:textId="77777777" w:rsidR="00534535" w:rsidRDefault="00000000">
            <w:r>
              <w:t>EN ISO 9934</w:t>
            </w:r>
          </w:p>
        </w:tc>
        <w:tc>
          <w:tcPr>
            <w:tcW w:w="2880" w:type="dxa"/>
          </w:tcPr>
          <w:p w14:paraId="54DF6033" w14:textId="77777777" w:rsidR="00534535" w:rsidRDefault="00534535"/>
        </w:tc>
      </w:tr>
      <w:tr w:rsidR="00534535" w14:paraId="0B6168C3" w14:textId="77777777">
        <w:tc>
          <w:tcPr>
            <w:tcW w:w="2880" w:type="dxa"/>
          </w:tcPr>
          <w:p w14:paraId="2A8E61CB" w14:textId="77777777" w:rsidR="00534535" w:rsidRDefault="00000000">
            <w:r>
              <w:t>PMI</w:t>
            </w:r>
          </w:p>
        </w:tc>
        <w:tc>
          <w:tcPr>
            <w:tcW w:w="2880" w:type="dxa"/>
          </w:tcPr>
          <w:p w14:paraId="334A8283" w14:textId="77777777" w:rsidR="00534535" w:rsidRDefault="00000000">
            <w:r>
              <w:t>EN 10314</w:t>
            </w:r>
          </w:p>
        </w:tc>
        <w:tc>
          <w:tcPr>
            <w:tcW w:w="2880" w:type="dxa"/>
          </w:tcPr>
          <w:p w14:paraId="4C7DA64B" w14:textId="77777777" w:rsidR="00534535" w:rsidRDefault="00534535"/>
        </w:tc>
      </w:tr>
    </w:tbl>
    <w:p w14:paraId="32FCA854" w14:textId="77777777" w:rsidR="00534535" w:rsidRDefault="00000000">
      <w:pPr>
        <w:pStyle w:val="1"/>
      </w:pPr>
      <w:r>
        <w:t>Corrosion Tests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34535" w14:paraId="134980CA" w14:textId="77777777">
        <w:tc>
          <w:tcPr>
            <w:tcW w:w="2880" w:type="dxa"/>
          </w:tcPr>
          <w:p w14:paraId="21D26DCB" w14:textId="77777777" w:rsidR="00534535" w:rsidRDefault="00000000">
            <w:r>
              <w:t>Test Method</w:t>
            </w:r>
          </w:p>
        </w:tc>
        <w:tc>
          <w:tcPr>
            <w:tcW w:w="2880" w:type="dxa"/>
          </w:tcPr>
          <w:p w14:paraId="20CABEF8" w14:textId="77777777" w:rsidR="00534535" w:rsidRDefault="00000000">
            <w:r>
              <w:t>Condition</w:t>
            </w:r>
          </w:p>
        </w:tc>
        <w:tc>
          <w:tcPr>
            <w:tcW w:w="2880" w:type="dxa"/>
          </w:tcPr>
          <w:p w14:paraId="1D0CE8BE" w14:textId="77777777" w:rsidR="00534535" w:rsidRDefault="00000000">
            <w:r>
              <w:t>Result</w:t>
            </w:r>
          </w:p>
        </w:tc>
      </w:tr>
      <w:tr w:rsidR="00534535" w14:paraId="7C35E3B6" w14:textId="77777777">
        <w:tc>
          <w:tcPr>
            <w:tcW w:w="2880" w:type="dxa"/>
          </w:tcPr>
          <w:p w14:paraId="05DE8EF7" w14:textId="77777777" w:rsidR="00534535" w:rsidRDefault="00000000">
            <w:r>
              <w:t>ASTM G28 A/B</w:t>
            </w:r>
          </w:p>
        </w:tc>
        <w:tc>
          <w:tcPr>
            <w:tcW w:w="2880" w:type="dxa"/>
          </w:tcPr>
          <w:p w14:paraId="461F5B71" w14:textId="77777777" w:rsidR="00534535" w:rsidRDefault="00534535"/>
        </w:tc>
        <w:tc>
          <w:tcPr>
            <w:tcW w:w="2880" w:type="dxa"/>
          </w:tcPr>
          <w:p w14:paraId="3C03E35B" w14:textId="77777777" w:rsidR="00534535" w:rsidRDefault="00534535"/>
        </w:tc>
      </w:tr>
      <w:tr w:rsidR="00534535" w14:paraId="0219138E" w14:textId="77777777">
        <w:tc>
          <w:tcPr>
            <w:tcW w:w="2880" w:type="dxa"/>
          </w:tcPr>
          <w:p w14:paraId="3A6DAC29" w14:textId="77777777" w:rsidR="00534535" w:rsidRDefault="00000000">
            <w:r>
              <w:t>ASTM G48 A/E</w:t>
            </w:r>
          </w:p>
        </w:tc>
        <w:tc>
          <w:tcPr>
            <w:tcW w:w="2880" w:type="dxa"/>
          </w:tcPr>
          <w:p w14:paraId="1C72823B" w14:textId="77777777" w:rsidR="00534535" w:rsidRDefault="00534535"/>
        </w:tc>
        <w:tc>
          <w:tcPr>
            <w:tcW w:w="2880" w:type="dxa"/>
          </w:tcPr>
          <w:p w14:paraId="6FFAC309" w14:textId="77777777" w:rsidR="00534535" w:rsidRDefault="00534535"/>
        </w:tc>
      </w:tr>
      <w:tr w:rsidR="00534535" w14:paraId="253F9C8D" w14:textId="77777777">
        <w:tc>
          <w:tcPr>
            <w:tcW w:w="2880" w:type="dxa"/>
          </w:tcPr>
          <w:p w14:paraId="170FD5A0" w14:textId="77777777" w:rsidR="00534535" w:rsidRDefault="00000000">
            <w:r>
              <w:t>EN ISO 3651-2</w:t>
            </w:r>
          </w:p>
        </w:tc>
        <w:tc>
          <w:tcPr>
            <w:tcW w:w="2880" w:type="dxa"/>
          </w:tcPr>
          <w:p w14:paraId="558326F4" w14:textId="77777777" w:rsidR="00534535" w:rsidRDefault="00534535"/>
        </w:tc>
        <w:tc>
          <w:tcPr>
            <w:tcW w:w="2880" w:type="dxa"/>
          </w:tcPr>
          <w:p w14:paraId="237A4897" w14:textId="77777777" w:rsidR="00534535" w:rsidRDefault="00534535"/>
        </w:tc>
      </w:tr>
    </w:tbl>
    <w:p w14:paraId="1465A2F2" w14:textId="77777777" w:rsidR="00534535" w:rsidRDefault="00000000">
      <w:r>
        <w:t>Statement of Compliance:</w:t>
      </w:r>
    </w:p>
    <w:p w14:paraId="1A28C99A" w14:textId="77777777" w:rsidR="00534535" w:rsidRDefault="00000000">
      <w:r>
        <w:t>The tested material complies with EN 10204 3.1 and all applicable material standards.</w:t>
      </w:r>
    </w:p>
    <w:p w14:paraId="29CAC874" w14:textId="77777777" w:rsidR="00534535" w:rsidRDefault="00534535"/>
    <w:p w14:paraId="6378C3C2" w14:textId="77777777" w:rsidR="00534535" w:rsidRDefault="00000000">
      <w:r>
        <w:t>Inspector Name: ______________________</w:t>
      </w:r>
    </w:p>
    <w:p w14:paraId="2AFADD78" w14:textId="77777777" w:rsidR="00534535" w:rsidRDefault="00000000">
      <w:r>
        <w:t>Signature: ___________________________</w:t>
      </w:r>
    </w:p>
    <w:p w14:paraId="750EFEF6" w14:textId="77777777" w:rsidR="00534535" w:rsidRDefault="00000000">
      <w:r>
        <w:t>Date: ________________________________</w:t>
      </w:r>
    </w:p>
    <w:p w14:paraId="5B581050" w14:textId="77777777" w:rsidR="00534535" w:rsidRDefault="00000000">
      <w:r>
        <w:br w:type="page"/>
      </w:r>
    </w:p>
    <w:p w14:paraId="5C76AB19" w14:textId="77777777" w:rsidR="00534535" w:rsidRDefault="00000000">
      <w:r>
        <w:rPr>
          <w:noProof/>
        </w:rPr>
        <w:lastRenderedPageBreak/>
        <w:drawing>
          <wp:inline distT="0" distB="0" distL="0" distR="0" wp14:anchorId="0E32C95C" wp14:editId="4D6388A4">
            <wp:extent cx="2286000" cy="972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02d993318fcd9d83ac2f7ae4711ef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EB659" w14:textId="77777777" w:rsidR="00534535" w:rsidRDefault="00000000">
      <w:pPr>
        <w:pStyle w:val="1"/>
      </w:pPr>
      <w:r>
        <w:t>PED DECLARATION OF CONFORMITY (2014/68/EU)</w:t>
      </w:r>
    </w:p>
    <w:p w14:paraId="30F64D20" w14:textId="77777777" w:rsidR="00534535" w:rsidRDefault="00000000">
      <w:r>
        <w:t>This Declaration confirms that the delivered material conforms to Pressure Equipment Directive 2014/68/EU Annex I, Section 4.3.</w:t>
      </w:r>
    </w:p>
    <w:p w14:paraId="73F98177" w14:textId="77777777" w:rsidR="00534535" w:rsidRDefault="00534535"/>
    <w:p w14:paraId="45E89EF4" w14:textId="77777777" w:rsidR="00534535" w:rsidRDefault="00000000">
      <w:r>
        <w:t>Material: Alloy C-276 / Alloy 625</w:t>
      </w:r>
    </w:p>
    <w:p w14:paraId="0826BFB3" w14:textId="77777777" w:rsidR="00534535" w:rsidRDefault="00000000">
      <w:r>
        <w:t>Form: Bar / Pipe / Plate / Forging</w:t>
      </w:r>
    </w:p>
    <w:p w14:paraId="5194ED53" w14:textId="77777777" w:rsidR="00534535" w:rsidRDefault="00534535"/>
    <w:p w14:paraId="596164F0" w14:textId="77777777" w:rsidR="00534535" w:rsidRDefault="00000000">
      <w:r>
        <w:t>Performed Tests:</w:t>
      </w:r>
    </w:p>
    <w:p w14:paraId="086A3896" w14:textId="77777777" w:rsidR="00534535" w:rsidRDefault="00000000">
      <w:r>
        <w:t>✔ Chemical Analysis</w:t>
      </w:r>
    </w:p>
    <w:p w14:paraId="6E098D75" w14:textId="77777777" w:rsidR="00534535" w:rsidRDefault="00000000">
      <w:r>
        <w:t>✔ Mechanical Tests</w:t>
      </w:r>
    </w:p>
    <w:p w14:paraId="7F84BFD4" w14:textId="77777777" w:rsidR="00534535" w:rsidRDefault="00000000">
      <w:r>
        <w:t>✔ Heat Treatment Verification</w:t>
      </w:r>
    </w:p>
    <w:p w14:paraId="22C031D0" w14:textId="77777777" w:rsidR="00534535" w:rsidRDefault="00000000">
      <w:r>
        <w:t>✔ PMI Test</w:t>
      </w:r>
    </w:p>
    <w:p w14:paraId="4243AD89" w14:textId="77777777" w:rsidR="00534535" w:rsidRDefault="00000000">
      <w:r>
        <w:t>✔ NDT (UT / PT / MT)</w:t>
      </w:r>
    </w:p>
    <w:p w14:paraId="39654AB8" w14:textId="77777777" w:rsidR="00534535" w:rsidRDefault="00000000">
      <w:r>
        <w:t>✔ Corrosion Testing (If Required)</w:t>
      </w:r>
    </w:p>
    <w:p w14:paraId="7DF04889" w14:textId="77777777" w:rsidR="00534535" w:rsidRDefault="00000000">
      <w:r>
        <w:t>Authorized Person:</w:t>
      </w:r>
    </w:p>
    <w:p w14:paraId="061BABDB" w14:textId="77777777" w:rsidR="00534535" w:rsidRDefault="00000000">
      <w:r>
        <w:t>Name: ____________________________</w:t>
      </w:r>
    </w:p>
    <w:p w14:paraId="6E9C9C3D" w14:textId="77777777" w:rsidR="00534535" w:rsidRDefault="00000000">
      <w:r>
        <w:t>Position: _________________________</w:t>
      </w:r>
    </w:p>
    <w:p w14:paraId="0922CC65" w14:textId="77777777" w:rsidR="00534535" w:rsidRDefault="00000000">
      <w:r>
        <w:t>Signature: _________________________</w:t>
      </w:r>
    </w:p>
    <w:p w14:paraId="1707F877" w14:textId="77777777" w:rsidR="00534535" w:rsidRDefault="00000000">
      <w:r>
        <w:t>Date: _____________________________</w:t>
      </w:r>
    </w:p>
    <w:p w14:paraId="27D3A26E" w14:textId="77777777" w:rsidR="00534535" w:rsidRDefault="00000000">
      <w:r>
        <w:br w:type="page"/>
      </w:r>
    </w:p>
    <w:p w14:paraId="7D0B2E73" w14:textId="77777777" w:rsidR="00534535" w:rsidRDefault="00000000">
      <w:r>
        <w:rPr>
          <w:noProof/>
        </w:rPr>
        <w:lastRenderedPageBreak/>
        <w:drawing>
          <wp:inline distT="0" distB="0" distL="0" distR="0" wp14:anchorId="7E7DDA95" wp14:editId="3D37929F">
            <wp:extent cx="2286000" cy="972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02d993318fcd9d83ac2f7ae4711ef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1DF79" w14:textId="77777777" w:rsidR="00534535" w:rsidRDefault="00000000">
      <w:pPr>
        <w:pStyle w:val="1"/>
      </w:pPr>
      <w:r>
        <w:t>RoHS COMPLIANCE DECLARATION</w:t>
      </w:r>
    </w:p>
    <w:p w14:paraId="2FE6FBCD" w14:textId="77777777" w:rsidR="00534535" w:rsidRDefault="00000000">
      <w:r>
        <w:t>We hereby certify that the supplied materials comply with RoHS Directive 2011/65/EU &amp; (EU) 2015/863.</w:t>
      </w:r>
    </w:p>
    <w:p w14:paraId="4B56AEF4" w14:textId="77777777" w:rsidR="00534535" w:rsidRDefault="00000000">
      <w:r>
        <w:t>No restricted substances exceed the maximum allowable limits.</w:t>
      </w:r>
    </w:p>
    <w:p w14:paraId="5782AB6B" w14:textId="77777777" w:rsidR="00534535" w:rsidRDefault="00534535"/>
    <w:p w14:paraId="4AF70D79" w14:textId="77777777" w:rsidR="00534535" w:rsidRDefault="00000000">
      <w:r>
        <w:t>Restricted Substances Covered:</w:t>
      </w:r>
    </w:p>
    <w:p w14:paraId="02CCC07D" w14:textId="77777777" w:rsidR="00534535" w:rsidRDefault="00000000">
      <w:r>
        <w:t>- Lead (Pb)</w:t>
      </w:r>
    </w:p>
    <w:p w14:paraId="0401339C" w14:textId="77777777" w:rsidR="00534535" w:rsidRDefault="00000000">
      <w:r>
        <w:t>- Cadmium (Cd)</w:t>
      </w:r>
    </w:p>
    <w:p w14:paraId="3D25A3FE" w14:textId="77777777" w:rsidR="00534535" w:rsidRDefault="00000000">
      <w:r>
        <w:t>- Mercury (Hg)</w:t>
      </w:r>
    </w:p>
    <w:p w14:paraId="68111A35" w14:textId="77777777" w:rsidR="00534535" w:rsidRDefault="00000000">
      <w:r>
        <w:t>- Hexavalent Chromium (Cr6+)</w:t>
      </w:r>
    </w:p>
    <w:p w14:paraId="73275717" w14:textId="77777777" w:rsidR="00534535" w:rsidRDefault="00000000">
      <w:r>
        <w:t>- PBB / PBDE</w:t>
      </w:r>
    </w:p>
    <w:p w14:paraId="47450684" w14:textId="77777777" w:rsidR="00534535" w:rsidRDefault="00000000">
      <w:r>
        <w:t>- DEHP, BBP, DBP, DIBP</w:t>
      </w:r>
    </w:p>
    <w:p w14:paraId="3E17C4DA" w14:textId="77777777" w:rsidR="00534535" w:rsidRDefault="00534535"/>
    <w:p w14:paraId="30E7C34D" w14:textId="77777777" w:rsidR="00534535" w:rsidRDefault="00000000">
      <w:r>
        <w:t>Material: Alloy C-276 / Alloy 625</w:t>
      </w:r>
    </w:p>
    <w:p w14:paraId="463C2E39" w14:textId="77777777" w:rsidR="00534535" w:rsidRDefault="00000000">
      <w:r>
        <w:t>Authorized Signature:</w:t>
      </w:r>
    </w:p>
    <w:p w14:paraId="0DC624F7" w14:textId="77777777" w:rsidR="00534535" w:rsidRDefault="00000000">
      <w:r>
        <w:t>______________________________</w:t>
      </w:r>
    </w:p>
    <w:p w14:paraId="0584CC8F" w14:textId="77777777" w:rsidR="00534535" w:rsidRDefault="00000000">
      <w:r>
        <w:br w:type="page"/>
      </w:r>
    </w:p>
    <w:p w14:paraId="52A83F99" w14:textId="77777777" w:rsidR="00534535" w:rsidRDefault="00000000">
      <w:r>
        <w:rPr>
          <w:noProof/>
        </w:rPr>
        <w:lastRenderedPageBreak/>
        <w:drawing>
          <wp:inline distT="0" distB="0" distL="0" distR="0" wp14:anchorId="1800A76B" wp14:editId="6C237C8D">
            <wp:extent cx="2286000" cy="972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02d993318fcd9d83ac2f7ae4711ef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CAC86" w14:textId="77777777" w:rsidR="00534535" w:rsidRDefault="00000000">
      <w:pPr>
        <w:pStyle w:val="1"/>
      </w:pPr>
      <w:r>
        <w:t>REACH SVHC DECLARATION</w:t>
      </w:r>
    </w:p>
    <w:p w14:paraId="64933F48" w14:textId="77777777" w:rsidR="00534535" w:rsidRDefault="00000000">
      <w:r>
        <w:t>In accordance with Regulation (EC) No. 1907/2006 (REACH),</w:t>
      </w:r>
    </w:p>
    <w:p w14:paraId="7FEFAC9B" w14:textId="77777777" w:rsidR="00534535" w:rsidRDefault="00000000">
      <w:r>
        <w:t>we certify that the supplied materials do NOT contain any SVHC above 0.1% (w/w),</w:t>
      </w:r>
    </w:p>
    <w:p w14:paraId="28BDB564" w14:textId="77777777" w:rsidR="00534535" w:rsidRDefault="00000000">
      <w:r>
        <w:t>based on the latest ECHA Candidate List.</w:t>
      </w:r>
    </w:p>
    <w:p w14:paraId="10E47334" w14:textId="77777777" w:rsidR="00534535" w:rsidRDefault="00534535"/>
    <w:p w14:paraId="27245C5F" w14:textId="77777777" w:rsidR="00534535" w:rsidRDefault="00000000">
      <w:r>
        <w:t>Material: Alloy C-276 / Alloy 625</w:t>
      </w:r>
    </w:p>
    <w:p w14:paraId="38F8711E" w14:textId="77777777" w:rsidR="00534535" w:rsidRDefault="00534535"/>
    <w:p w14:paraId="2E18661D" w14:textId="77777777" w:rsidR="00534535" w:rsidRDefault="00000000">
      <w:r>
        <w:t>This declaration will be updated whenever the SVHC list is revised.</w:t>
      </w:r>
    </w:p>
    <w:p w14:paraId="791234AF" w14:textId="77777777" w:rsidR="00534535" w:rsidRDefault="00000000">
      <w:r>
        <w:t>Authorized Signature:</w:t>
      </w:r>
    </w:p>
    <w:p w14:paraId="4A7C08B9" w14:textId="77777777" w:rsidR="00534535" w:rsidRDefault="00000000">
      <w:r>
        <w:t>______________________________</w:t>
      </w:r>
    </w:p>
    <w:p w14:paraId="13677175" w14:textId="77777777" w:rsidR="00534535" w:rsidRDefault="00000000">
      <w:r>
        <w:br w:type="page"/>
      </w:r>
    </w:p>
    <w:p w14:paraId="02785D97" w14:textId="77777777" w:rsidR="00534535" w:rsidRDefault="00000000">
      <w:r>
        <w:rPr>
          <w:noProof/>
        </w:rPr>
        <w:lastRenderedPageBreak/>
        <w:drawing>
          <wp:inline distT="0" distB="0" distL="0" distR="0" wp14:anchorId="286E0E68" wp14:editId="212B75E3">
            <wp:extent cx="2286000" cy="972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02d993318fcd9d83ac2f7ae4711ef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134A" w14:textId="77777777" w:rsidR="00534535" w:rsidRDefault="00000000">
      <w:pPr>
        <w:pStyle w:val="1"/>
      </w:pPr>
      <w:r>
        <w:t>PMI TEST REPORT</w:t>
      </w:r>
    </w:p>
    <w:p w14:paraId="640FE8E2" w14:textId="77777777" w:rsidR="00534535" w:rsidRDefault="00000000">
      <w:r>
        <w:t>Material: Alloy C-276 / Alloy 625</w:t>
      </w:r>
    </w:p>
    <w:p w14:paraId="5165FF44" w14:textId="77777777" w:rsidR="00534535" w:rsidRDefault="00000000">
      <w:r>
        <w:t>PMI Equipment: 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34535" w14:paraId="3BF488F6" w14:textId="77777777">
        <w:tc>
          <w:tcPr>
            <w:tcW w:w="2160" w:type="dxa"/>
          </w:tcPr>
          <w:p w14:paraId="50FEB363" w14:textId="77777777" w:rsidR="00534535" w:rsidRDefault="00000000">
            <w:r>
              <w:t>Element</w:t>
            </w:r>
          </w:p>
        </w:tc>
        <w:tc>
          <w:tcPr>
            <w:tcW w:w="2160" w:type="dxa"/>
          </w:tcPr>
          <w:p w14:paraId="5634B514" w14:textId="77777777" w:rsidR="00534535" w:rsidRDefault="00000000">
            <w:r>
              <w:t>Expected Range</w:t>
            </w:r>
          </w:p>
        </w:tc>
        <w:tc>
          <w:tcPr>
            <w:tcW w:w="2160" w:type="dxa"/>
          </w:tcPr>
          <w:p w14:paraId="3F13B17C" w14:textId="77777777" w:rsidR="00534535" w:rsidRDefault="00000000">
            <w:r>
              <w:t>PMI Result</w:t>
            </w:r>
          </w:p>
        </w:tc>
        <w:tc>
          <w:tcPr>
            <w:tcW w:w="2160" w:type="dxa"/>
          </w:tcPr>
          <w:p w14:paraId="718CA721" w14:textId="77777777" w:rsidR="00534535" w:rsidRDefault="00000000">
            <w:r>
              <w:t>Pass/Fail</w:t>
            </w:r>
          </w:p>
        </w:tc>
      </w:tr>
      <w:tr w:rsidR="00534535" w14:paraId="75589DF1" w14:textId="77777777">
        <w:tc>
          <w:tcPr>
            <w:tcW w:w="2160" w:type="dxa"/>
          </w:tcPr>
          <w:p w14:paraId="2F371578" w14:textId="77777777" w:rsidR="00534535" w:rsidRDefault="00000000">
            <w:r>
              <w:t>Ni</w:t>
            </w:r>
          </w:p>
        </w:tc>
        <w:tc>
          <w:tcPr>
            <w:tcW w:w="2160" w:type="dxa"/>
          </w:tcPr>
          <w:p w14:paraId="6F3F56BC" w14:textId="77777777" w:rsidR="00534535" w:rsidRDefault="00534535"/>
        </w:tc>
        <w:tc>
          <w:tcPr>
            <w:tcW w:w="2160" w:type="dxa"/>
          </w:tcPr>
          <w:p w14:paraId="6BEF68B3" w14:textId="77777777" w:rsidR="00534535" w:rsidRDefault="00534535"/>
        </w:tc>
        <w:tc>
          <w:tcPr>
            <w:tcW w:w="2160" w:type="dxa"/>
          </w:tcPr>
          <w:p w14:paraId="5A908559" w14:textId="77777777" w:rsidR="00534535" w:rsidRDefault="00534535"/>
        </w:tc>
      </w:tr>
      <w:tr w:rsidR="00534535" w14:paraId="171296F6" w14:textId="77777777">
        <w:tc>
          <w:tcPr>
            <w:tcW w:w="2160" w:type="dxa"/>
          </w:tcPr>
          <w:p w14:paraId="63B014FE" w14:textId="77777777" w:rsidR="00534535" w:rsidRDefault="00000000">
            <w:r>
              <w:t>Cr</w:t>
            </w:r>
          </w:p>
        </w:tc>
        <w:tc>
          <w:tcPr>
            <w:tcW w:w="2160" w:type="dxa"/>
          </w:tcPr>
          <w:p w14:paraId="75224A95" w14:textId="77777777" w:rsidR="00534535" w:rsidRDefault="00534535"/>
        </w:tc>
        <w:tc>
          <w:tcPr>
            <w:tcW w:w="2160" w:type="dxa"/>
          </w:tcPr>
          <w:p w14:paraId="3F942F10" w14:textId="77777777" w:rsidR="00534535" w:rsidRDefault="00534535"/>
        </w:tc>
        <w:tc>
          <w:tcPr>
            <w:tcW w:w="2160" w:type="dxa"/>
          </w:tcPr>
          <w:p w14:paraId="32DE593F" w14:textId="77777777" w:rsidR="00534535" w:rsidRDefault="00534535"/>
        </w:tc>
      </w:tr>
      <w:tr w:rsidR="00534535" w14:paraId="1A95D826" w14:textId="77777777">
        <w:tc>
          <w:tcPr>
            <w:tcW w:w="2160" w:type="dxa"/>
          </w:tcPr>
          <w:p w14:paraId="3F362360" w14:textId="77777777" w:rsidR="00534535" w:rsidRDefault="00000000">
            <w:r>
              <w:t>Mo</w:t>
            </w:r>
          </w:p>
        </w:tc>
        <w:tc>
          <w:tcPr>
            <w:tcW w:w="2160" w:type="dxa"/>
          </w:tcPr>
          <w:p w14:paraId="1AF7E2B5" w14:textId="77777777" w:rsidR="00534535" w:rsidRDefault="00534535"/>
        </w:tc>
        <w:tc>
          <w:tcPr>
            <w:tcW w:w="2160" w:type="dxa"/>
          </w:tcPr>
          <w:p w14:paraId="32C10283" w14:textId="77777777" w:rsidR="00534535" w:rsidRDefault="00534535"/>
        </w:tc>
        <w:tc>
          <w:tcPr>
            <w:tcW w:w="2160" w:type="dxa"/>
          </w:tcPr>
          <w:p w14:paraId="318A1D61" w14:textId="77777777" w:rsidR="00534535" w:rsidRDefault="00534535"/>
        </w:tc>
      </w:tr>
      <w:tr w:rsidR="00534535" w14:paraId="64947A9E" w14:textId="77777777">
        <w:tc>
          <w:tcPr>
            <w:tcW w:w="2160" w:type="dxa"/>
          </w:tcPr>
          <w:p w14:paraId="0191EF58" w14:textId="77777777" w:rsidR="00534535" w:rsidRDefault="00000000">
            <w:r>
              <w:t>Fe</w:t>
            </w:r>
          </w:p>
        </w:tc>
        <w:tc>
          <w:tcPr>
            <w:tcW w:w="2160" w:type="dxa"/>
          </w:tcPr>
          <w:p w14:paraId="5697A5A9" w14:textId="77777777" w:rsidR="00534535" w:rsidRDefault="00534535"/>
        </w:tc>
        <w:tc>
          <w:tcPr>
            <w:tcW w:w="2160" w:type="dxa"/>
          </w:tcPr>
          <w:p w14:paraId="12BB220F" w14:textId="77777777" w:rsidR="00534535" w:rsidRDefault="00534535"/>
        </w:tc>
        <w:tc>
          <w:tcPr>
            <w:tcW w:w="2160" w:type="dxa"/>
          </w:tcPr>
          <w:p w14:paraId="30165A57" w14:textId="77777777" w:rsidR="00534535" w:rsidRDefault="00534535"/>
        </w:tc>
      </w:tr>
      <w:tr w:rsidR="00534535" w14:paraId="5F247709" w14:textId="77777777">
        <w:tc>
          <w:tcPr>
            <w:tcW w:w="2160" w:type="dxa"/>
          </w:tcPr>
          <w:p w14:paraId="2F30F663" w14:textId="77777777" w:rsidR="00534535" w:rsidRDefault="00000000">
            <w:r>
              <w:t>W</w:t>
            </w:r>
          </w:p>
        </w:tc>
        <w:tc>
          <w:tcPr>
            <w:tcW w:w="2160" w:type="dxa"/>
          </w:tcPr>
          <w:p w14:paraId="0468F887" w14:textId="77777777" w:rsidR="00534535" w:rsidRDefault="00534535"/>
        </w:tc>
        <w:tc>
          <w:tcPr>
            <w:tcW w:w="2160" w:type="dxa"/>
          </w:tcPr>
          <w:p w14:paraId="4A130E3C" w14:textId="77777777" w:rsidR="00534535" w:rsidRDefault="00534535"/>
        </w:tc>
        <w:tc>
          <w:tcPr>
            <w:tcW w:w="2160" w:type="dxa"/>
          </w:tcPr>
          <w:p w14:paraId="581600AB" w14:textId="77777777" w:rsidR="00534535" w:rsidRDefault="00534535"/>
        </w:tc>
      </w:tr>
    </w:tbl>
    <w:p w14:paraId="14F78916" w14:textId="77777777" w:rsidR="00534535" w:rsidRDefault="00000000">
      <w:r>
        <w:t>Conclusion:</w:t>
      </w:r>
    </w:p>
    <w:p w14:paraId="7752CB49" w14:textId="77777777" w:rsidR="00534535" w:rsidRDefault="00000000">
      <w:r>
        <w:t>The PMI results confirm material identity.</w:t>
      </w:r>
    </w:p>
    <w:p w14:paraId="3E4D957F" w14:textId="77777777" w:rsidR="00534535" w:rsidRDefault="00534535"/>
    <w:p w14:paraId="416D0B38" w14:textId="77777777" w:rsidR="00534535" w:rsidRDefault="00000000">
      <w:r>
        <w:t>Inspector Signature: ____________________</w:t>
      </w:r>
    </w:p>
    <w:p w14:paraId="0F543445" w14:textId="77777777" w:rsidR="00534535" w:rsidRDefault="00000000">
      <w:r>
        <w:br w:type="page"/>
      </w:r>
    </w:p>
    <w:p w14:paraId="2C65F523" w14:textId="77777777" w:rsidR="00534535" w:rsidRDefault="00000000">
      <w:r>
        <w:rPr>
          <w:noProof/>
        </w:rPr>
        <w:lastRenderedPageBreak/>
        <w:drawing>
          <wp:inline distT="0" distB="0" distL="0" distR="0" wp14:anchorId="1B565198" wp14:editId="5984FCAC">
            <wp:extent cx="2286000" cy="9728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02d993318fcd9d83ac2f7ae4711ef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A10C9" w14:textId="77777777" w:rsidR="00534535" w:rsidRDefault="00000000">
      <w:pPr>
        <w:pStyle w:val="1"/>
      </w:pPr>
      <w:r>
        <w:t>CORROSION TEST REPORT (G28 / G48 / EN ISO 3651-2)</w:t>
      </w:r>
    </w:p>
    <w:p w14:paraId="0BE2DD64" w14:textId="77777777" w:rsidR="00534535" w:rsidRDefault="00000000">
      <w:r>
        <w:t>Material: Alloy C-276 / Alloy 625</w:t>
      </w:r>
    </w:p>
    <w:p w14:paraId="19540E29" w14:textId="77777777" w:rsidR="00534535" w:rsidRDefault="00000000">
      <w:r>
        <w:t>Test Methods: ASTM G28 / ASTM G48 / EN ISO 3651-2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34535" w14:paraId="54F15169" w14:textId="77777777">
        <w:tc>
          <w:tcPr>
            <w:tcW w:w="4320" w:type="dxa"/>
          </w:tcPr>
          <w:p w14:paraId="48B003A6" w14:textId="77777777" w:rsidR="00534535" w:rsidRDefault="00000000">
            <w:r>
              <w:t>Parameter</w:t>
            </w:r>
          </w:p>
        </w:tc>
        <w:tc>
          <w:tcPr>
            <w:tcW w:w="4320" w:type="dxa"/>
          </w:tcPr>
          <w:p w14:paraId="2388DF75" w14:textId="77777777" w:rsidR="00534535" w:rsidRDefault="00000000">
            <w:r>
              <w:t>Value</w:t>
            </w:r>
          </w:p>
        </w:tc>
      </w:tr>
      <w:tr w:rsidR="00534535" w14:paraId="504DA062" w14:textId="77777777">
        <w:tc>
          <w:tcPr>
            <w:tcW w:w="4320" w:type="dxa"/>
          </w:tcPr>
          <w:p w14:paraId="48CD150B" w14:textId="77777777" w:rsidR="00534535" w:rsidRDefault="00000000">
            <w:r>
              <w:t>Weight Loss (g)</w:t>
            </w:r>
          </w:p>
        </w:tc>
        <w:tc>
          <w:tcPr>
            <w:tcW w:w="4320" w:type="dxa"/>
          </w:tcPr>
          <w:p w14:paraId="7EAD100C" w14:textId="77777777" w:rsidR="00534535" w:rsidRDefault="00534535"/>
        </w:tc>
      </w:tr>
      <w:tr w:rsidR="00534535" w14:paraId="59729889" w14:textId="77777777">
        <w:tc>
          <w:tcPr>
            <w:tcW w:w="4320" w:type="dxa"/>
          </w:tcPr>
          <w:p w14:paraId="4D0EAB8A" w14:textId="77777777" w:rsidR="00534535" w:rsidRDefault="00000000">
            <w:r>
              <w:t>Corrosion Rate (mm/y)</w:t>
            </w:r>
          </w:p>
        </w:tc>
        <w:tc>
          <w:tcPr>
            <w:tcW w:w="4320" w:type="dxa"/>
          </w:tcPr>
          <w:p w14:paraId="46D7A21A" w14:textId="77777777" w:rsidR="00534535" w:rsidRDefault="00534535"/>
        </w:tc>
      </w:tr>
      <w:tr w:rsidR="00534535" w14:paraId="3F5B2000" w14:textId="77777777">
        <w:tc>
          <w:tcPr>
            <w:tcW w:w="4320" w:type="dxa"/>
          </w:tcPr>
          <w:p w14:paraId="1C52987D" w14:textId="77777777" w:rsidR="00534535" w:rsidRDefault="00000000">
            <w:r>
              <w:t>Visual Observation</w:t>
            </w:r>
          </w:p>
        </w:tc>
        <w:tc>
          <w:tcPr>
            <w:tcW w:w="4320" w:type="dxa"/>
          </w:tcPr>
          <w:p w14:paraId="27B0A949" w14:textId="77777777" w:rsidR="00534535" w:rsidRDefault="00534535"/>
        </w:tc>
      </w:tr>
    </w:tbl>
    <w:p w14:paraId="25E7689C" w14:textId="77777777" w:rsidR="00534535" w:rsidRDefault="00000000">
      <w:r>
        <w:t>Final Evaluation:</w:t>
      </w:r>
    </w:p>
    <w:p w14:paraId="39A4DC86" w14:textId="77777777" w:rsidR="00534535" w:rsidRDefault="00000000">
      <w:r>
        <w:t>□ Pass   □ Fail</w:t>
      </w:r>
    </w:p>
    <w:sectPr w:rsidR="005345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4123440">
    <w:abstractNumId w:val="8"/>
  </w:num>
  <w:num w:numId="2" w16cid:durableId="464276545">
    <w:abstractNumId w:val="6"/>
  </w:num>
  <w:num w:numId="3" w16cid:durableId="2122603461">
    <w:abstractNumId w:val="5"/>
  </w:num>
  <w:num w:numId="4" w16cid:durableId="94249025">
    <w:abstractNumId w:val="4"/>
  </w:num>
  <w:num w:numId="5" w16cid:durableId="975255234">
    <w:abstractNumId w:val="7"/>
  </w:num>
  <w:num w:numId="6" w16cid:durableId="802579860">
    <w:abstractNumId w:val="3"/>
  </w:num>
  <w:num w:numId="7" w16cid:durableId="1327898483">
    <w:abstractNumId w:val="2"/>
  </w:num>
  <w:num w:numId="8" w16cid:durableId="1602373043">
    <w:abstractNumId w:val="1"/>
  </w:num>
  <w:num w:numId="9" w16cid:durableId="8909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4535"/>
    <w:rsid w:val="00A80BBA"/>
    <w:rsid w:val="00AA1D8D"/>
    <w:rsid w:val="00AF74D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9A456"/>
  <w14:defaultImageDpi w14:val="300"/>
  <w15:docId w15:val="{6DD2B55C-7751-49D9-9CCD-4783BB8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 bao</cp:lastModifiedBy>
  <cp:revision>2</cp:revision>
  <dcterms:created xsi:type="dcterms:W3CDTF">2025-12-05T08:19:00Z</dcterms:created>
  <dcterms:modified xsi:type="dcterms:W3CDTF">2025-12-05T08:19:00Z</dcterms:modified>
  <cp:category/>
</cp:coreProperties>
</file>